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p>
      <w:pPr>
        <w:pStyle w:val="Questions"/>
      </w:pPr>
      <w:r>
        <w:t xml:space="preserve">1. FTNRICEAM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EREERCP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OCAL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AGSSR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LECBOB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SRDOW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PKIC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EXA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2021-10-11T12:25:09Z</dcterms:created>
  <dcterms:modified xsi:type="dcterms:W3CDTF">2021-10-11T12:25:09Z</dcterms:modified>
</cp:coreProperties>
</file>