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p>
      <w:pPr>
        <w:pStyle w:val="Questions"/>
      </w:pPr>
      <w:r>
        <w:t xml:space="preserve">1. HEINKCC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MROOMSOHO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LWOF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LOTCEO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EESHP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NDRNAEEM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ECRRPEE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ELVGLAIR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IONR DGEMOL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BMEIOZ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KROEEV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SUHEO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RATWE RFUTEAE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URTITLOA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VSTEEFI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2021-10-11T12:26:06Z</dcterms:created>
  <dcterms:modified xsi:type="dcterms:W3CDTF">2021-10-11T12:26:06Z</dcterms:modified>
</cp:coreProperties>
</file>