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mario    </w:t>
      </w:r>
      <w:r>
        <w:t xml:space="preserve">   wii u    </w:t>
      </w:r>
      <w:r>
        <w:t xml:space="preserve">   mods    </w:t>
      </w:r>
      <w:r>
        <w:t xml:space="preserve">   pickaxe    </w:t>
      </w:r>
      <w:r>
        <w:t xml:space="preserve">   dalekman2    </w:t>
      </w:r>
      <w:r>
        <w:t xml:space="preserve">   creeper    </w:t>
      </w:r>
      <w:r>
        <w:t xml:space="preserve">   horse    </w:t>
      </w:r>
      <w:r>
        <w:t xml:space="preserve">   diamond    </w:t>
      </w:r>
      <w:r>
        <w:t xml:space="preserve">   block    </w:t>
      </w:r>
      <w:r>
        <w:t xml:space="preserve">   crafting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2021-10-11T12:25:00Z</dcterms:created>
  <dcterms:modified xsi:type="dcterms:W3CDTF">2021-10-11T12:25:00Z</dcterms:modified>
</cp:coreProperties>
</file>