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WITHER    </w:t>
      </w:r>
      <w:r>
        <w:t xml:space="preserve">   ENDERDRAGON    </w:t>
      </w:r>
      <w:r>
        <w:t xml:space="preserve">   STRONGHOLD    </w:t>
      </w:r>
      <w:r>
        <w:t xml:space="preserve">   MINESHAFT    </w:t>
      </w:r>
      <w:r>
        <w:t xml:space="preserve">   ZOMBIE    </w:t>
      </w:r>
      <w:r>
        <w:t xml:space="preserve">   SPIDER    </w:t>
      </w:r>
      <w:r>
        <w:t xml:space="preserve">   SKELETON    </w:t>
      </w:r>
      <w:r>
        <w:t xml:space="preserve">   CREEPER    </w:t>
      </w:r>
      <w:r>
        <w:t xml:space="preserve">   COAL    </w:t>
      </w:r>
      <w:r>
        <w:t xml:space="preserve">   IRON    </w:t>
      </w:r>
      <w:r>
        <w:t xml:space="preserve">   EMERALD    </w:t>
      </w:r>
      <w:r>
        <w:t xml:space="preserve">   GOLD    </w:t>
      </w:r>
      <w:r>
        <w:t xml:space="preserve">   SHEEP    </w:t>
      </w:r>
      <w:r>
        <w:t xml:space="preserve">   DIAMOND    </w:t>
      </w:r>
      <w:r>
        <w:t xml:space="preserve">   CHICKEN    </w:t>
      </w:r>
      <w:r>
        <w:t xml:space="preserve">   COW    </w:t>
      </w:r>
      <w:r>
        <w:t xml:space="preserve">   PIG    </w:t>
      </w:r>
      <w:r>
        <w:t xml:space="preserve">   MINECRAFT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2021-10-11T12:25:02Z</dcterms:created>
  <dcterms:modified xsi:type="dcterms:W3CDTF">2021-10-11T12:25:02Z</dcterms:modified>
</cp:coreProperties>
</file>