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p>
      <w:pPr>
        <w:pStyle w:val="Questions"/>
      </w:pPr>
      <w:r>
        <w:t xml:space="preserve">1. FECAITNMR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ECEERPR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BIOEZM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DPSIRE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SLEMI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RMDANNEE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OFWL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ESEHP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OWC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ALESDDD PGI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OSRHE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UMLE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ENDKYO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DQUIS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OESUH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FUNARCE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FCITNARG LTABE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HCSET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CRHTO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WSRDO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2021-10-11T12:24:10Z</dcterms:created>
  <dcterms:modified xsi:type="dcterms:W3CDTF">2021-10-11T12:24:10Z</dcterms:modified>
</cp:coreProperties>
</file>