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Activate    </w:t>
      </w:r>
      <w:r>
        <w:t xml:space="preserve">   Bone    </w:t>
      </w:r>
      <w:r>
        <w:t xml:space="preserve">   Charcoal    </w:t>
      </w:r>
      <w:r>
        <w:t xml:space="preserve">   Cobblestone    </w:t>
      </w:r>
      <w:r>
        <w:t xml:space="preserve">   Compass    </w:t>
      </w:r>
      <w:r>
        <w:t xml:space="preserve">   Creeper    </w:t>
      </w:r>
      <w:r>
        <w:t xml:space="preserve">   Defence    </w:t>
      </w:r>
      <w:r>
        <w:t xml:space="preserve">   Dirt    </w:t>
      </w:r>
      <w:r>
        <w:t xml:space="preserve">   Enderman    </w:t>
      </w:r>
      <w:r>
        <w:t xml:space="preserve">   Entity    </w:t>
      </w:r>
      <w:r>
        <w:t xml:space="preserve">   Farming    </w:t>
      </w:r>
      <w:r>
        <w:t xml:space="preserve">   Grid    </w:t>
      </w:r>
      <w:r>
        <w:t xml:space="preserve">   Inventory    </w:t>
      </w:r>
      <w:r>
        <w:t xml:space="preserve">   Mineral    </w:t>
      </w:r>
      <w:r>
        <w:t xml:space="preserve">   Modify    </w:t>
      </w:r>
      <w:r>
        <w:t xml:space="preserve">   Obsidian    </w:t>
      </w:r>
      <w:r>
        <w:t xml:space="preserve">   Portal    </w:t>
      </w:r>
      <w:r>
        <w:t xml:space="preserve">   Skeleton    </w:t>
      </w:r>
      <w:r>
        <w:t xml:space="preserve">   Smelt    </w:t>
      </w:r>
      <w:r>
        <w:t xml:space="preserve">   Spawn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2021-10-11T12:24:40Z</dcterms:created>
  <dcterms:modified xsi:type="dcterms:W3CDTF">2021-10-11T12:24:40Z</dcterms:modified>
</cp:coreProperties>
</file>