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Minecraft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wither storm    </w:t>
      </w:r>
      <w:r>
        <w:t xml:space="preserve">   wither boss    </w:t>
      </w:r>
      <w:r>
        <w:t xml:space="preserve">   ender dragon    </w:t>
      </w:r>
      <w:r>
        <w:t xml:space="preserve">   alex    </w:t>
      </w:r>
      <w:r>
        <w:t xml:space="preserve">   cow    </w:t>
      </w:r>
      <w:r>
        <w:t xml:space="preserve">   pig    </w:t>
      </w:r>
      <w:r>
        <w:t xml:space="preserve">   sheep    </w:t>
      </w:r>
      <w:r>
        <w:t xml:space="preserve">   steve    </w:t>
      </w:r>
      <w:r>
        <w:t xml:space="preserve">   enderman    </w:t>
      </w:r>
      <w:r>
        <w:t xml:space="preserve">   creeper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Minecraft</dc:title>
  <dcterms:created xsi:type="dcterms:W3CDTF">2021-10-11T12:24:42Z</dcterms:created>
  <dcterms:modified xsi:type="dcterms:W3CDTF">2021-10-11T12:24:42Z</dcterms:modified>
</cp:coreProperties>
</file>