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community creations    </w:t>
      </w:r>
      <w:r>
        <w:t xml:space="preserve">   zombie siege    </w:t>
      </w:r>
      <w:r>
        <w:t xml:space="preserve">   gold rush    </w:t>
      </w:r>
      <w:r>
        <w:t xml:space="preserve">   display    </w:t>
      </w:r>
      <w:r>
        <w:t xml:space="preserve">   floor elevator    </w:t>
      </w:r>
      <w:r>
        <w:t xml:space="preserve">   fire    </w:t>
      </w:r>
      <w:r>
        <w:t xml:space="preserve">   trap    </w:t>
      </w:r>
      <w:r>
        <w:t xml:space="preserve">   pit    </w:t>
      </w:r>
      <w:r>
        <w:t xml:space="preserve">   supercharged    </w:t>
      </w:r>
      <w:r>
        <w:t xml:space="preserve">   stop watch    </w:t>
      </w:r>
      <w:r>
        <w:t xml:space="preserve">   challenges    </w:t>
      </w:r>
      <w:r>
        <w:t xml:space="preserve">   clock circuits    </w:t>
      </w:r>
      <w:r>
        <w:t xml:space="preserve">   toggle flip flop    </w:t>
      </w:r>
      <w:r>
        <w:t xml:space="preserve">   minecraft station    </w:t>
      </w:r>
      <w:r>
        <w:t xml:space="preserve">   piston doors    </w:t>
      </w:r>
      <w:r>
        <w:t xml:space="preserve">   lightening systems    </w:t>
      </w:r>
      <w:r>
        <w:t xml:space="preserve">   power sources    </w:t>
      </w:r>
      <w:r>
        <w:t xml:space="preserve">   piston    </w:t>
      </w:r>
      <w:r>
        <w:t xml:space="preserve">   repeater    </w:t>
      </w:r>
      <w:r>
        <w:t xml:space="preserve">   torch    </w:t>
      </w:r>
      <w:r>
        <w:t xml:space="preserve">   dust    </w:t>
      </w:r>
      <w:r>
        <w:t xml:space="preserve">   redstone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2021-10-11T12:24:45Z</dcterms:created>
  <dcterms:modified xsi:type="dcterms:W3CDTF">2021-10-11T12:24:45Z</dcterms:modified>
</cp:coreProperties>
</file>