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snow    </w:t>
      </w:r>
      <w:r>
        <w:t xml:space="preserve">   ice    </w:t>
      </w:r>
      <w:r>
        <w:t xml:space="preserve">   meat    </w:t>
      </w:r>
      <w:r>
        <w:t xml:space="preserve">   crop    </w:t>
      </w:r>
      <w:r>
        <w:t xml:space="preserve">   cake    </w:t>
      </w:r>
      <w:r>
        <w:t xml:space="preserve">   flower    </w:t>
      </w:r>
      <w:r>
        <w:t xml:space="preserve">   egg    </w:t>
      </w:r>
      <w:r>
        <w:t xml:space="preserve">   fish    </w:t>
      </w:r>
      <w:r>
        <w:t xml:space="preserve">   craft    </w:t>
      </w:r>
      <w:r>
        <w:t xml:space="preserve">  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2021-10-11T12:25:14Z</dcterms:created>
  <dcterms:modified xsi:type="dcterms:W3CDTF">2021-10-11T12:25:14Z</dcterms:modified>
</cp:coreProperties>
</file>