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Blaze    </w:t>
      </w:r>
      <w:r>
        <w:t xml:space="preserve">   Chicken    </w:t>
      </w:r>
      <w:r>
        <w:t xml:space="preserve">   Cow    </w:t>
      </w:r>
      <w:r>
        <w:t xml:space="preserve">   Creeper    </w:t>
      </w:r>
      <w:r>
        <w:t xml:space="preserve">   Diamond    </w:t>
      </w:r>
      <w:r>
        <w:t xml:space="preserve">   Ender Dragon    </w:t>
      </w:r>
      <w:r>
        <w:t xml:space="preserve">   Enderman    </w:t>
      </w:r>
      <w:r>
        <w:t xml:space="preserve">   Ghast    </w:t>
      </w:r>
      <w:r>
        <w:t xml:space="preserve">   Gold    </w:t>
      </w:r>
      <w:r>
        <w:t xml:space="preserve">   Iron    </w:t>
      </w:r>
      <w:r>
        <w:t xml:space="preserve">   Magma Cube    </w:t>
      </w:r>
      <w:r>
        <w:t xml:space="preserve">   Mojang    </w:t>
      </w:r>
      <w:r>
        <w:t xml:space="preserve">   Pig    </w:t>
      </w:r>
      <w:r>
        <w:t xml:space="preserve">   Sheep    </w:t>
      </w:r>
      <w:r>
        <w:t xml:space="preserve">   Skeleton    </w:t>
      </w:r>
      <w:r>
        <w:t xml:space="preserve">   Slime    </w:t>
      </w:r>
      <w:r>
        <w:t xml:space="preserve">   Villager    </w:t>
      </w:r>
      <w:r>
        <w:t xml:space="preserve">   Witch    </w:t>
      </w:r>
      <w:r>
        <w:t xml:space="preserve">   Wither    </w:t>
      </w:r>
      <w:r>
        <w:t xml:space="preserve">   Wither Skeleton    </w:t>
      </w:r>
      <w:r>
        <w:t xml:space="preserve">   Zombie    </w:t>
      </w:r>
      <w:r>
        <w:t xml:space="preserve">   Zombie Pigman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</dc:title>
  <dcterms:created xsi:type="dcterms:W3CDTF">2021-10-11T12:24:53Z</dcterms:created>
  <dcterms:modified xsi:type="dcterms:W3CDTF">2021-10-11T12:24:53Z</dcterms:modified>
</cp:coreProperties>
</file>