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spider    </w:t>
      </w:r>
      <w:r>
        <w:t xml:space="preserve">   house    </w:t>
      </w:r>
      <w:r>
        <w:t xml:space="preserve">   crafting    </w:t>
      </w:r>
      <w:r>
        <w:t xml:space="preserve">   chest    </w:t>
      </w:r>
      <w:r>
        <w:t xml:space="preserve">   armour    </w:t>
      </w:r>
      <w:r>
        <w:t xml:space="preserve">   shield    </w:t>
      </w:r>
      <w:r>
        <w:t xml:space="preserve">   trader    </w:t>
      </w:r>
      <w:r>
        <w:t xml:space="preserve">   villager    </w:t>
      </w:r>
      <w:r>
        <w:t xml:space="preserve">   horse    </w:t>
      </w:r>
      <w:r>
        <w:t xml:space="preserve">   stone    </w:t>
      </w:r>
      <w:r>
        <w:t xml:space="preserve">   steve    </w:t>
      </w:r>
      <w:r>
        <w:t xml:space="preserve">   tnt    </w:t>
      </w:r>
      <w:r>
        <w:t xml:space="preserve">   creeper    </w:t>
      </w:r>
      <w:r>
        <w:t xml:space="preserve">   zombie    </w:t>
      </w:r>
      <w:r>
        <w:t xml:space="preserve">   dragon    </w:t>
      </w:r>
      <w:r>
        <w:t xml:space="preserve">   cow    </w:t>
      </w:r>
      <w:r>
        <w:t xml:space="preserve">   grass    </w:t>
      </w:r>
      <w:r>
        <w:t xml:space="preserve">   diamond    </w:t>
      </w:r>
      <w:r>
        <w:t xml:space="preserve">   block    </w:t>
      </w:r>
      <w:r>
        <w:t xml:space="preserve">   sword    </w:t>
      </w:r>
      <w:r>
        <w:t xml:space="preserve">   enderman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2021-10-11T12:24:58Z</dcterms:created>
  <dcterms:modified xsi:type="dcterms:W3CDTF">2021-10-11T12:24:58Z</dcterms:modified>
</cp:coreProperties>
</file>