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Ghost    </w:t>
      </w:r>
      <w:r>
        <w:t xml:space="preserve">   Pig    </w:t>
      </w:r>
      <w:r>
        <w:t xml:space="preserve">   Cow    </w:t>
      </w:r>
      <w:r>
        <w:t xml:space="preserve">   Sheep    </w:t>
      </w:r>
      <w:r>
        <w:t xml:space="preserve">   Horse    </w:t>
      </w:r>
      <w:r>
        <w:t xml:space="preserve">   Table    </w:t>
      </w:r>
      <w:r>
        <w:t xml:space="preserve">   Chest    </w:t>
      </w:r>
      <w:r>
        <w:t xml:space="preserve">   Iron    </w:t>
      </w:r>
      <w:r>
        <w:t xml:space="preserve">   Zombie    </w:t>
      </w:r>
      <w:r>
        <w:t xml:space="preserve">   Chicken    </w:t>
      </w:r>
      <w:r>
        <w:t xml:space="preserve">   Axe    </w:t>
      </w:r>
      <w:r>
        <w:t xml:space="preserve">   Shovel    </w:t>
      </w:r>
      <w:r>
        <w:t xml:space="preserve">   Steve    </w:t>
      </w:r>
      <w:r>
        <w:t xml:space="preserve">   Skin    </w:t>
      </w:r>
      <w:r>
        <w:t xml:space="preserve">   Sandbox    </w:t>
      </w:r>
      <w:r>
        <w:t xml:space="preserve">   Pickaxe    </w:t>
      </w:r>
      <w:r>
        <w:t xml:space="preserve">   Enderman    </w:t>
      </w:r>
      <w:r>
        <w:t xml:space="preserve">   Survival    </w:t>
      </w:r>
      <w:r>
        <w:t xml:space="preserve">   Creative    </w:t>
      </w:r>
      <w:r>
        <w:t xml:space="preserve">   Creeper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2021-10-11T12:25:00Z</dcterms:created>
  <dcterms:modified xsi:type="dcterms:W3CDTF">2021-10-11T12:25:00Z</dcterms:modified>
</cp:coreProperties>
</file>