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electric creeper    </w:t>
      </w:r>
      <w:r>
        <w:t xml:space="preserve">   diamond    </w:t>
      </w:r>
      <w:r>
        <w:t xml:space="preserve">   shulker    </w:t>
      </w:r>
      <w:r>
        <w:t xml:space="preserve">   enderman    </w:t>
      </w:r>
      <w:r>
        <w:t xml:space="preserve">   wheat    </w:t>
      </w:r>
      <w:r>
        <w:t xml:space="preserve">   evoker    </w:t>
      </w:r>
      <w:r>
        <w:t xml:space="preserve">   iron Golem    </w:t>
      </w:r>
      <w:r>
        <w:t xml:space="preserve">   slime    </w:t>
      </w:r>
      <w:r>
        <w:t xml:space="preserve">   phantom    </w:t>
      </w:r>
      <w:r>
        <w:t xml:space="preserve">   guardian    </w:t>
      </w:r>
      <w:r>
        <w:t xml:space="preserve">   pig    </w:t>
      </w:r>
      <w:r>
        <w:t xml:space="preserve">   wolf    </w:t>
      </w:r>
      <w:r>
        <w:t xml:space="preserve">   blaze    </w:t>
      </w:r>
      <w:r>
        <w:t xml:space="preserve">   ender dragon    </w:t>
      </w:r>
      <w:r>
        <w:t xml:space="preserve">   ghast    </w:t>
      </w:r>
      <w:r>
        <w:t xml:space="preserve">   spider jockey    </w:t>
      </w:r>
      <w:r>
        <w:t xml:space="preserve">   mojang    </w:t>
      </w:r>
      <w:r>
        <w:t xml:space="preserve">   pumpkin    </w:t>
      </w:r>
      <w:r>
        <w:t xml:space="preserve">   beef stew    </w:t>
      </w:r>
      <w:r>
        <w:t xml:space="preserve">   ocean    </w:t>
      </w:r>
      <w:r>
        <w:t xml:space="preserve">   grass    </w:t>
      </w:r>
      <w:r>
        <w:t xml:space="preserve">   herobrine    </w:t>
      </w:r>
      <w:r>
        <w:t xml:space="preserve">   steve    </w:t>
      </w:r>
      <w:r>
        <w:t xml:space="preserve">   notch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2021-10-11T12:25:03Z</dcterms:created>
  <dcterms:modified xsi:type="dcterms:W3CDTF">2021-10-11T12:25:03Z</dcterms:modified>
</cp:coreProperties>
</file>