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Axe    </w:t>
      </w:r>
      <w:r>
        <w:t xml:space="preserve">   Chainmail    </w:t>
      </w:r>
      <w:r>
        <w:t xml:space="preserve">   Cobblestone    </w:t>
      </w:r>
      <w:r>
        <w:t xml:space="preserve">   Compass    </w:t>
      </w:r>
      <w:r>
        <w:t xml:space="preserve">   Cow    </w:t>
      </w:r>
      <w:r>
        <w:t xml:space="preserve">   Craft    </w:t>
      </w:r>
      <w:r>
        <w:t xml:space="preserve">   Creeper    </w:t>
      </w:r>
      <w:r>
        <w:t xml:space="preserve">   Diamond    </w:t>
      </w:r>
      <w:r>
        <w:t xml:space="preserve">   Dirt    </w:t>
      </w:r>
      <w:r>
        <w:t xml:space="preserve">   Dragon    </w:t>
      </w:r>
      <w:r>
        <w:t xml:space="preserve">   Elytra    </w:t>
      </w:r>
      <w:r>
        <w:t xml:space="preserve">   Emerald    </w:t>
      </w:r>
      <w:r>
        <w:t xml:space="preserve">   Fireworks    </w:t>
      </w:r>
      <w:r>
        <w:t xml:space="preserve">   Ghast    </w:t>
      </w:r>
      <w:r>
        <w:t xml:space="preserve">   Gold    </w:t>
      </w:r>
      <w:r>
        <w:t xml:space="preserve">   Golem    </w:t>
      </w:r>
      <w:r>
        <w:t xml:space="preserve">   Grass    </w:t>
      </w:r>
      <w:r>
        <w:t xml:space="preserve">   Guardian    </w:t>
      </w:r>
      <w:r>
        <w:t xml:space="preserve">   Hoe    </w:t>
      </w:r>
      <w:r>
        <w:t xml:space="preserve">   Ice    </w:t>
      </w:r>
      <w:r>
        <w:t xml:space="preserve">   Iron    </w:t>
      </w:r>
      <w:r>
        <w:t xml:space="preserve">   Lantern    </w:t>
      </w:r>
      <w:r>
        <w:t xml:space="preserve">   Lapis    </w:t>
      </w:r>
      <w:r>
        <w:t xml:space="preserve">   Map    </w:t>
      </w:r>
      <w:r>
        <w:t xml:space="preserve">   Mine    </w:t>
      </w:r>
      <w:r>
        <w:t xml:space="preserve">   Minecraft    </w:t>
      </w:r>
      <w:r>
        <w:t xml:space="preserve">   Mooshroom    </w:t>
      </w:r>
      <w:r>
        <w:t xml:space="preserve">   Nether    </w:t>
      </w:r>
      <w:r>
        <w:t xml:space="preserve">   Notch    </w:t>
      </w:r>
      <w:r>
        <w:t xml:space="preserve">   Pickaxe    </w:t>
      </w:r>
      <w:r>
        <w:t xml:space="preserve">   Pig    </w:t>
      </w:r>
      <w:r>
        <w:t xml:space="preserve">   Piglin    </w:t>
      </w:r>
      <w:r>
        <w:t xml:space="preserve">   Planks    </w:t>
      </w:r>
      <w:r>
        <w:t xml:space="preserve">   Redstone    </w:t>
      </w:r>
      <w:r>
        <w:t xml:space="preserve">   Sheep    </w:t>
      </w:r>
      <w:r>
        <w:t xml:space="preserve">   Shovel    </w:t>
      </w:r>
      <w:r>
        <w:t xml:space="preserve">   Skins    </w:t>
      </w:r>
      <w:r>
        <w:t xml:space="preserve">   Snow    </w:t>
      </w:r>
      <w:r>
        <w:t xml:space="preserve">   Spider    </w:t>
      </w:r>
      <w:r>
        <w:t xml:space="preserve">   Steve    </w:t>
      </w:r>
      <w:r>
        <w:t xml:space="preserve">   Stone    </w:t>
      </w:r>
      <w:r>
        <w:t xml:space="preserve">   Sword    </w:t>
      </w:r>
      <w:r>
        <w:t xml:space="preserve">   Texture    </w:t>
      </w:r>
      <w:r>
        <w:t xml:space="preserve">   Villager    </w:t>
      </w:r>
      <w:r>
        <w:t xml:space="preserve">   Witch    </w:t>
      </w:r>
      <w:r>
        <w:t xml:space="preserve">   Wither    </w:t>
      </w:r>
      <w:r>
        <w:t xml:space="preserve">   Wood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2021-10-11T12:25:05Z</dcterms:created>
  <dcterms:modified xsi:type="dcterms:W3CDTF">2021-10-11T12:25:05Z</dcterms:modified>
</cp:coreProperties>
</file>