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Savanna    </w:t>
      </w:r>
      <w:r>
        <w:t xml:space="preserve">   Desert    </w:t>
      </w:r>
      <w:r>
        <w:t xml:space="preserve">   Shipwrecks    </w:t>
      </w:r>
      <w:r>
        <w:t xml:space="preserve">   Woodlandmansion    </w:t>
      </w:r>
      <w:r>
        <w:t xml:space="preserve">   Village    </w:t>
      </w:r>
      <w:r>
        <w:t xml:space="preserve">   Cobblestone    </w:t>
      </w:r>
      <w:r>
        <w:t xml:space="preserve">   Mineshafts    </w:t>
      </w:r>
      <w:r>
        <w:t xml:space="preserve">   Alex    </w:t>
      </w:r>
      <w:r>
        <w:t xml:space="preserve">   Steve    </w:t>
      </w:r>
      <w:r>
        <w:t xml:space="preserve">   Wither    </w:t>
      </w:r>
      <w:r>
        <w:t xml:space="preserve">   Phantom    </w:t>
      </w:r>
      <w:r>
        <w:t xml:space="preserve">   Skeleton    </w:t>
      </w:r>
      <w:r>
        <w:t xml:space="preserve">   Creeper    </w:t>
      </w:r>
      <w:r>
        <w:t xml:space="preserve">   Zombie    </w:t>
      </w:r>
      <w:r>
        <w:t xml:space="preserve">   End    </w:t>
      </w:r>
      <w:r>
        <w:t xml:space="preserve">   Nether    </w:t>
      </w:r>
      <w:r>
        <w:t xml:space="preserve">   Building    </w:t>
      </w:r>
      <w:r>
        <w:t xml:space="preserve">   Redstone    </w:t>
      </w:r>
      <w:r>
        <w:t xml:space="preserve">   Crafting    </w:t>
      </w:r>
      <w:r>
        <w:t xml:space="preserve">   Mining    </w:t>
      </w:r>
      <w:r>
        <w:t xml:space="preserve">   Creative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2021-10-11T12:25:12Z</dcterms:created>
  <dcterms:modified xsi:type="dcterms:W3CDTF">2021-10-11T12:25:12Z</dcterms:modified>
</cp:coreProperties>
</file>