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p>
      <w:pPr>
        <w:pStyle w:val="Questions"/>
      </w:pPr>
      <w:r>
        <w:t xml:space="preserve">1. GNIMIN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RILAVSVU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MAAINLS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EVCTREIA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TIRHEW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VCEAS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LAEILVG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ERERPCE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EKPICXA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EOTSEKNLS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HTENRE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RGTNFCAI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IOBESM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2021-10-11T12:26:08Z</dcterms:created>
  <dcterms:modified xsi:type="dcterms:W3CDTF">2021-10-11T12:26:08Z</dcterms:modified>
</cp:coreProperties>
</file>