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stick+coal=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pigmans loot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desert zombie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pumpkin+torch=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explosive mob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bouncy block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Cocoa beans biome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Withers HP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drops pearls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2021-10-11T12:25:28Z</dcterms:created>
  <dcterms:modified xsi:type="dcterms:W3CDTF">2021-10-11T12:25:28Z</dcterms:modified>
</cp:coreProperties>
</file>