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portal    </w:t>
      </w:r>
      <w:r>
        <w:t xml:space="preserve">   overworld    </w:t>
      </w:r>
      <w:r>
        <w:t xml:space="preserve">   end    </w:t>
      </w:r>
      <w:r>
        <w:t xml:space="preserve">   nether    </w:t>
      </w:r>
      <w:r>
        <w:t xml:space="preserve">   creative    </w:t>
      </w:r>
      <w:r>
        <w:t xml:space="preserve">   survival    </w:t>
      </w:r>
      <w:r>
        <w:t xml:space="preserve">   block    </w:t>
      </w:r>
      <w:r>
        <w:t xml:space="preserve">   skeleton archer    </w:t>
      </w:r>
      <w:r>
        <w:t xml:space="preserve">   creeper    </w:t>
      </w:r>
      <w:r>
        <w:t xml:space="preserve">   zombie    </w:t>
      </w:r>
      <w:r>
        <w:t xml:space="preserve">   alex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2021-10-11T12:25:19Z</dcterms:created>
  <dcterms:modified xsi:type="dcterms:W3CDTF">2021-10-11T12:25:19Z</dcterms:modified>
</cp:coreProperties>
</file>