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Jace    </w:t>
      </w:r>
      <w:r>
        <w:t xml:space="preserve">   Egg    </w:t>
      </w:r>
      <w:r>
        <w:t xml:space="preserve">   Endermen    </w:t>
      </w:r>
      <w:r>
        <w:t xml:space="preserve">   Enderdragon    </w:t>
      </w:r>
      <w:r>
        <w:t xml:space="preserve">   Portal    </w:t>
      </w:r>
      <w:r>
        <w:t xml:space="preserve">   Nether    </w:t>
      </w:r>
      <w:r>
        <w:t xml:space="preserve">   Steel    </w:t>
      </w:r>
      <w:r>
        <w:t xml:space="preserve">   Flint    </w:t>
      </w:r>
      <w:r>
        <w:t xml:space="preserve">   Sword    </w:t>
      </w:r>
      <w:r>
        <w:t xml:space="preserve">   Diamond    </w:t>
      </w:r>
      <w:r>
        <w:t xml:space="preserve">   Mining    </w:t>
      </w:r>
      <w:r>
        <w:t xml:space="preserve">   Blaze    </w:t>
      </w:r>
      <w:r>
        <w:t xml:space="preserve">   Gasp    </w:t>
      </w:r>
      <w:r>
        <w:t xml:space="preserve">   Pig    </w:t>
      </w:r>
      <w:r>
        <w:t xml:space="preserve">   Sheep    </w:t>
      </w:r>
      <w:r>
        <w:t xml:space="preserve">   Steve    </w:t>
      </w:r>
      <w:r>
        <w:t xml:space="preserve">   Creepers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2021-10-11T12:25:24Z</dcterms:created>
  <dcterms:modified xsi:type="dcterms:W3CDTF">2021-10-11T12:25:24Z</dcterms:modified>
</cp:coreProperties>
</file>