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buildings    </w:t>
      </w:r>
      <w:r>
        <w:t xml:space="preserve">   creeper    </w:t>
      </w:r>
      <w:r>
        <w:t xml:space="preserve">   enderman    </w:t>
      </w:r>
      <w:r>
        <w:t xml:space="preserve">   sheep    </w:t>
      </w:r>
      <w:r>
        <w:t xml:space="preserve">   tnt    </w:t>
      </w:r>
      <w:r>
        <w:t xml:space="preserve">   sword    </w:t>
      </w:r>
      <w:r>
        <w:t xml:space="preserve">   diamond    </w:t>
      </w:r>
      <w:r>
        <w:t xml:space="preserve">   ocelot    </w:t>
      </w:r>
      <w:r>
        <w:t xml:space="preserve">   plushies    </w:t>
      </w:r>
      <w:r>
        <w:t xml:space="preserve">   pickaxe    </w:t>
      </w:r>
      <w:r>
        <w:t xml:space="preserve">   torch    </w:t>
      </w:r>
      <w:r>
        <w:t xml:space="preserve">   cookie    </w:t>
      </w:r>
      <w:r>
        <w:t xml:space="preserve">   skeleton    </w:t>
      </w:r>
      <w:r>
        <w:t xml:space="preserve">   steve    </w:t>
      </w:r>
      <w:r>
        <w:t xml:space="preserve">   pig    </w:t>
      </w:r>
      <w:r>
        <w:t xml:space="preserve">   mooshroom    </w:t>
      </w:r>
      <w:r>
        <w:t xml:space="preserve">   dungeons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2021-10-11T12:25:26Z</dcterms:created>
  <dcterms:modified xsi:type="dcterms:W3CDTF">2021-10-11T12:25:26Z</dcterms:modified>
</cp:coreProperties>
</file>