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Ravager    </w:t>
      </w:r>
      <w:r>
        <w:t xml:space="preserve">   Wither    </w:t>
      </w:r>
      <w:r>
        <w:t xml:space="preserve">   Wolf    </w:t>
      </w:r>
      <w:r>
        <w:t xml:space="preserve">   Zombified Piglin    </w:t>
      </w:r>
      <w:r>
        <w:t xml:space="preserve">   Skeleton    </w:t>
      </w:r>
      <w:r>
        <w:t xml:space="preserve">   Husk    </w:t>
      </w:r>
      <w:r>
        <w:t xml:space="preserve">   Bat    </w:t>
      </w:r>
      <w:r>
        <w:t xml:space="preserve">   Blaze    </w:t>
      </w:r>
      <w:r>
        <w:t xml:space="preserve">   Cave Spider    </w:t>
      </w:r>
      <w:r>
        <w:t xml:space="preserve">   Creeper    </w:t>
      </w:r>
      <w:r>
        <w:t xml:space="preserve">   Ender Dragon    </w:t>
      </w:r>
      <w:r>
        <w:t xml:space="preserve">   Enderman    </w:t>
      </w:r>
      <w:r>
        <w:t xml:space="preserve">   Slime    </w:t>
      </w:r>
      <w:r>
        <w:t xml:space="preserve">   Spider    </w:t>
      </w:r>
      <w:r>
        <w:t xml:space="preserve">   Zombie Villager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</dc:title>
  <dcterms:created xsi:type="dcterms:W3CDTF">2021-10-11T12:25:39Z</dcterms:created>
  <dcterms:modified xsi:type="dcterms:W3CDTF">2021-10-11T12:25:39Z</dcterms:modified>
</cp:coreProperties>
</file>