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gold ingot    </w:t>
      </w:r>
      <w:r>
        <w:t xml:space="preserve">   stampy cat    </w:t>
      </w:r>
      <w:r>
        <w:t xml:space="preserve">   storymode    </w:t>
      </w:r>
      <w:r>
        <w:t xml:space="preserve">   end    </w:t>
      </w:r>
      <w:r>
        <w:t xml:space="preserve">   ender dragon    </w:t>
      </w:r>
      <w:r>
        <w:t xml:space="preserve">   Nether    </w:t>
      </w:r>
      <w:r>
        <w:t xml:space="preserve">   Spawn    </w:t>
      </w:r>
      <w:r>
        <w:t xml:space="preserve">   diamond ore    </w:t>
      </w:r>
      <w:r>
        <w:t xml:space="preserve">   Grass block    </w:t>
      </w:r>
      <w:r>
        <w:t xml:space="preserve">   DanTDM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2021-10-11T12:25:20Z</dcterms:created>
  <dcterms:modified xsi:type="dcterms:W3CDTF">2021-10-11T12:25:20Z</dcterms:modified>
</cp:coreProperties>
</file>