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Stack    </w:t>
      </w:r>
      <w:r>
        <w:t xml:space="preserve">   Skeleton    </w:t>
      </w:r>
      <w:r>
        <w:t xml:space="preserve">   Server    </w:t>
      </w:r>
      <w:r>
        <w:t xml:space="preserve">   Steve    </w:t>
      </w:r>
      <w:r>
        <w:t xml:space="preserve">   Redstone    </w:t>
      </w:r>
      <w:r>
        <w:t xml:space="preserve">   Pickaxe    </w:t>
      </w:r>
      <w:r>
        <w:t xml:space="preserve">   Nether    </w:t>
      </w:r>
      <w:r>
        <w:t xml:space="preserve">   Mob    </w:t>
      </w:r>
      <w:r>
        <w:t xml:space="preserve">   Enderman    </w:t>
      </w:r>
      <w:r>
        <w:t xml:space="preserve">   Survival    </w:t>
      </w:r>
      <w:r>
        <w:t xml:space="preserve">   Creative    </w:t>
      </w:r>
      <w:r>
        <w:t xml:space="preserve">   Biome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2021-10-11T12:25:44Z</dcterms:created>
  <dcterms:modified xsi:type="dcterms:W3CDTF">2021-10-11T12:25:44Z</dcterms:modified>
</cp:coreProperties>
</file>