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not in the "mode" for surviving, you could always get ________.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flesh eating Nomb Noms mob villagers at night while the are trying to ZZZ .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Cute, popular pig. 6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Rabbits may follow you if you are eating one of these.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Jeepers! These green menace explode when they creep up on you.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Valentine's Day, one volcano spewed the words "I ____ you" to another.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mine deep enough you will hit "rock' bottom, but you cannot sleep on it.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Naturally occurring volcanic glass rock used to build portals.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Dont be alarmed by this alpaca, they are no drama.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this paper in your hand, you can find your way.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the main man character in Minecraft.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2021-10-11T12:25:40Z</dcterms:created>
  <dcterms:modified xsi:type="dcterms:W3CDTF">2021-10-11T12:25:40Z</dcterms:modified>
</cp:coreProperties>
</file>