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Zombie Villiger    </w:t>
      </w:r>
      <w:r>
        <w:t xml:space="preserve">   Zoglin    </w:t>
      </w:r>
      <w:r>
        <w:t xml:space="preserve">   Wither Skeleton    </w:t>
      </w:r>
      <w:r>
        <w:t xml:space="preserve">   Witch    </w:t>
      </w:r>
      <w:r>
        <w:t xml:space="preserve">   Vindocator    </w:t>
      </w:r>
      <w:r>
        <w:t xml:space="preserve">   Vex    </w:t>
      </w:r>
      <w:r>
        <w:t xml:space="preserve">   Stray    </w:t>
      </w:r>
      <w:r>
        <w:t xml:space="preserve">   Spider Jockey    </w:t>
      </w:r>
      <w:r>
        <w:t xml:space="preserve">   Slime    </w:t>
      </w:r>
      <w:r>
        <w:t xml:space="preserve">   Skeleton Horseman    </w:t>
      </w:r>
      <w:r>
        <w:t xml:space="preserve">   Skeleton    </w:t>
      </w:r>
      <w:r>
        <w:t xml:space="preserve">   Silverfish    </w:t>
      </w:r>
      <w:r>
        <w:t xml:space="preserve">   Shulker    </w:t>
      </w:r>
      <w:r>
        <w:t xml:space="preserve">   Ravanger Jockey    </w:t>
      </w:r>
      <w:r>
        <w:t xml:space="preserve">   Ravanger    </w:t>
      </w:r>
      <w:r>
        <w:t xml:space="preserve">   Pilliger    </w:t>
      </w:r>
      <w:r>
        <w:t xml:space="preserve">   Piglin Brute    </w:t>
      </w:r>
      <w:r>
        <w:t xml:space="preserve">   Phantom    </w:t>
      </w:r>
      <w:r>
        <w:t xml:space="preserve">   Magma Cube    </w:t>
      </w:r>
      <w:r>
        <w:t xml:space="preserve">   Husk    </w:t>
      </w:r>
      <w:r>
        <w:t xml:space="preserve">   Hoglin    </w:t>
      </w:r>
      <w:r>
        <w:t xml:space="preserve">   Guardian    </w:t>
      </w:r>
      <w:r>
        <w:t xml:space="preserve">   Evoker    </w:t>
      </w:r>
      <w:r>
        <w:t xml:space="preserve">   Endermite    </w:t>
      </w:r>
      <w:r>
        <w:t xml:space="preserve">   Elder Guardian    </w:t>
      </w:r>
      <w:r>
        <w:t xml:space="preserve">   Drowned    </w:t>
      </w:r>
      <w:r>
        <w:t xml:space="preserve">   Chicken Jockey    </w:t>
      </w:r>
      <w:r>
        <w:t xml:space="preserve">   Blaze    </w:t>
      </w:r>
      <w:r>
        <w:t xml:space="preserve">   Wither    </w:t>
      </w:r>
      <w:r>
        <w:t xml:space="preserve">   Ender Dragon    </w:t>
      </w:r>
      <w:r>
        <w:t xml:space="preserve">   Zombie    </w:t>
      </w:r>
      <w:r>
        <w:t xml:space="preserve">   Ghast    </w:t>
      </w:r>
      <w:r>
        <w:t xml:space="preserve">   Creeper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2021-10-11T12:25:49Z</dcterms:created>
  <dcterms:modified xsi:type="dcterms:W3CDTF">2021-10-11T12:25:49Z</dcterms:modified>
</cp:coreProperties>
</file>