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torch    </w:t>
      </w:r>
      <w:r>
        <w:t xml:space="preserve">   glowstone    </w:t>
      </w:r>
      <w:r>
        <w:t xml:space="preserve">   redstone    </w:t>
      </w:r>
      <w:r>
        <w:t xml:space="preserve">   minecraft    </w:t>
      </w:r>
      <w:r>
        <w:t xml:space="preserve">   call of duty    </w:t>
      </w:r>
      <w:r>
        <w:t xml:space="preserve">   iron    </w:t>
      </w:r>
      <w:r>
        <w:t xml:space="preserve">   emperess battles    </w:t>
      </w:r>
      <w:r>
        <w:t xml:space="preserve">   moreno    </w:t>
      </w:r>
      <w:r>
        <w:t xml:space="preserve">   yohn    </w:t>
      </w:r>
      <w:r>
        <w:t xml:space="preserve">   tnt    </w:t>
      </w:r>
      <w:r>
        <w:t xml:space="preserve">   ender dragon    </w:t>
      </w:r>
      <w:r>
        <w:t xml:space="preserve">   wither    </w:t>
      </w:r>
      <w:r>
        <w:t xml:space="preserve">   villagers    </w:t>
      </w:r>
      <w:r>
        <w:t xml:space="preserve">   emeralds    </w:t>
      </w:r>
      <w:r>
        <w:t xml:space="preserve">   diamonds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2021-10-11T12:25:51Z</dcterms:created>
  <dcterms:modified xsi:type="dcterms:W3CDTF">2021-10-11T12:25:51Z</dcterms:modified>
</cp:coreProperties>
</file>