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Squid    </w:t>
      </w:r>
      <w:r>
        <w:t xml:space="preserve">   Slime    </w:t>
      </w:r>
      <w:r>
        <w:t xml:space="preserve">   Donkey    </w:t>
      </w:r>
      <w:r>
        <w:t xml:space="preserve">   Horse    </w:t>
      </w:r>
      <w:r>
        <w:t xml:space="preserve">   Bunny    </w:t>
      </w:r>
      <w:r>
        <w:t xml:space="preserve">   Zombie    </w:t>
      </w:r>
      <w:r>
        <w:t xml:space="preserve">   Enderman    </w:t>
      </w:r>
      <w:r>
        <w:t xml:space="preserve">   Chicken    </w:t>
      </w:r>
      <w:r>
        <w:t xml:space="preserve">   Cow    </w:t>
      </w:r>
      <w:r>
        <w:t xml:space="preserve">   Spider    </w:t>
      </w:r>
      <w:r>
        <w:t xml:space="preserve">   Pig    </w:t>
      </w:r>
      <w:r>
        <w:t xml:space="preserve">   Creeper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2021-10-11T12:25:23Z</dcterms:created>
  <dcterms:modified xsi:type="dcterms:W3CDTF">2021-10-11T12:25:23Z</dcterms:modified>
</cp:coreProperties>
</file>