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Blazerod    </w:t>
      </w:r>
      <w:r>
        <w:t xml:space="preserve">   Blazes    </w:t>
      </w:r>
      <w:r>
        <w:t xml:space="preserve">   Cave spider    </w:t>
      </w:r>
      <w:r>
        <w:t xml:space="preserve">   Crafting table    </w:t>
      </w:r>
      <w:r>
        <w:t xml:space="preserve">   Creeper    </w:t>
      </w:r>
      <w:r>
        <w:t xml:space="preserve">   Diamonds    </w:t>
      </w:r>
      <w:r>
        <w:t xml:space="preserve">   Emaralds    </w:t>
      </w:r>
      <w:r>
        <w:t xml:space="preserve">   End    </w:t>
      </w:r>
      <w:r>
        <w:t xml:space="preserve">   Enderdragon    </w:t>
      </w:r>
      <w:r>
        <w:t xml:space="preserve">   Endermen    </w:t>
      </w:r>
      <w:r>
        <w:t xml:space="preserve">   Furnace    </w:t>
      </w:r>
      <w:r>
        <w:t xml:space="preserve">   Herobrine    </w:t>
      </w:r>
      <w:r>
        <w:t xml:space="preserve">   Lama's    </w:t>
      </w:r>
      <w:r>
        <w:t xml:space="preserve">   Nether    </w:t>
      </w:r>
      <w:r>
        <w:t xml:space="preserve">   Netherportal    </w:t>
      </w:r>
      <w:r>
        <w:t xml:space="preserve">   Piglin trades    </w:t>
      </w:r>
      <w:r>
        <w:t xml:space="preserve">   Skeleton    </w:t>
      </w:r>
      <w:r>
        <w:t xml:space="preserve">   Spider    </w:t>
      </w:r>
      <w:r>
        <w:t xml:space="preserve">   Steve    </w:t>
      </w:r>
      <w:r>
        <w:t xml:space="preserve">   Stronghold    </w:t>
      </w:r>
      <w:r>
        <w:t xml:space="preserve">   Traders    </w:t>
      </w:r>
      <w:r>
        <w:t xml:space="preserve">   Villager    </w:t>
      </w:r>
      <w:r>
        <w:t xml:space="preserve">   XP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2021-10-11T12:25:59Z</dcterms:created>
  <dcterms:modified xsi:type="dcterms:W3CDTF">2021-10-11T12:25:59Z</dcterms:modified>
</cp:coreProperties>
</file>