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nether fortress    </w:t>
      </w:r>
      <w:r>
        <w:t xml:space="preserve">   jeb    </w:t>
      </w:r>
      <w:r>
        <w:t xml:space="preserve">   notch    </w:t>
      </w:r>
      <w:r>
        <w:t xml:space="preserve">   stone age    </w:t>
      </w:r>
      <w:r>
        <w:t xml:space="preserve">   pig    </w:t>
      </w:r>
      <w:r>
        <w:t xml:space="preserve">   into fire    </w:t>
      </w:r>
      <w:r>
        <w:t xml:space="preserve">   serious dedication    </w:t>
      </w:r>
      <w:r>
        <w:t xml:space="preserve">   cover me in debris    </w:t>
      </w:r>
      <w:r>
        <w:t xml:space="preserve">   diamond armour    </w:t>
      </w:r>
      <w:r>
        <w:t xml:space="preserve">   diamonds    </w:t>
      </w:r>
      <w:r>
        <w:t xml:space="preserve">   spider    </w:t>
      </w:r>
      <w:r>
        <w:t xml:space="preserve">   skeleton    </w:t>
      </w:r>
      <w:r>
        <w:t xml:space="preserve">   zombie    </w:t>
      </w:r>
      <w:r>
        <w:t xml:space="preserve">   blaze rod    </w:t>
      </w:r>
      <w:r>
        <w:t xml:space="preserve">   nether    </w:t>
      </w:r>
      <w:r>
        <w:t xml:space="preserve">   end    </w:t>
      </w:r>
      <w:r>
        <w:t xml:space="preserve">   ender dragon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2021-10-11T12:26:04Z</dcterms:created>
  <dcterms:modified xsi:type="dcterms:W3CDTF">2021-10-11T12:26:04Z</dcterms:modified>
</cp:coreProperties>
</file>