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creamcat    </w:t>
      </w:r>
      <w:r>
        <w:t xml:space="preserve">   blackcat    </w:t>
      </w:r>
      <w:r>
        <w:t xml:space="preserve">   vehicle    </w:t>
      </w:r>
      <w:r>
        <w:t xml:space="preserve">   calicocat    </w:t>
      </w:r>
      <w:r>
        <w:t xml:space="preserve">   mobs    </w:t>
      </w:r>
      <w:r>
        <w:t xml:space="preserve">   mob    </w:t>
      </w:r>
      <w:r>
        <w:t xml:space="preserve">   mods    </w:t>
      </w:r>
      <w:r>
        <w:t xml:space="preserve">   Mod    </w:t>
      </w:r>
      <w:r>
        <w:t xml:space="preserve">   Cat    </w:t>
      </w:r>
      <w:r>
        <w:t xml:space="preserve">   Enderman    </w:t>
      </w:r>
      <w:r>
        <w:t xml:space="preserve">   ghast    </w:t>
      </w:r>
      <w:r>
        <w:t xml:space="preserve">   irongolem    </w:t>
      </w:r>
      <w:r>
        <w:t xml:space="preserve">   Ocelot    </w:t>
      </w:r>
      <w:r>
        <w:t xml:space="preserve">   Skeleton    </w:t>
      </w:r>
      <w:r>
        <w:t xml:space="preserve">   Snowgolem    </w:t>
      </w:r>
      <w:r>
        <w:t xml:space="preserve">   strider    </w:t>
      </w:r>
      <w:r>
        <w:t xml:space="preserve">   wolf    </w:t>
      </w:r>
      <w:r>
        <w:t xml:space="preserve">   Zombie    </w:t>
      </w:r>
      <w:r>
        <w:t xml:space="preserve">   Zombiepigman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2021-10-11T12:26:12Z</dcterms:created>
  <dcterms:modified xsi:type="dcterms:W3CDTF">2021-10-11T12:26:12Z</dcterms:modified>
</cp:coreProperties>
</file>