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that shoots tiny fireballs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has a golden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makes you levitate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that lives on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that lives in an end portal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that is made of slime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shoots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teleports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explodes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shoots big fireballs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2021-11-18T03:34:15Z</dcterms:created>
  <dcterms:modified xsi:type="dcterms:W3CDTF">2021-11-18T03:34:15Z</dcterms:modified>
</cp:coreProperties>
</file>