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Pink Sheep    </w:t>
      </w:r>
      <w:r>
        <w:t xml:space="preserve">   Mega Base    </w:t>
      </w:r>
      <w:r>
        <w:t xml:space="preserve">   Banner    </w:t>
      </w:r>
      <w:r>
        <w:t xml:space="preserve">   Nether    </w:t>
      </w:r>
      <w:r>
        <w:t xml:space="preserve">   Pig    </w:t>
      </w:r>
      <w:r>
        <w:t xml:space="preserve">   Zombie    </w:t>
      </w:r>
      <w:r>
        <w:t xml:space="preserve">   Villager    </w:t>
      </w:r>
      <w:r>
        <w:t xml:space="preserve">   Potion    </w:t>
      </w:r>
      <w:r>
        <w:t xml:space="preserve">   Crops    </w:t>
      </w:r>
      <w:r>
        <w:t xml:space="preserve">   Farm    </w:t>
      </w:r>
      <w:r>
        <w:t xml:space="preserve">   Portal    </w:t>
      </w:r>
      <w:r>
        <w:t xml:space="preserve">   Emerald    </w:t>
      </w:r>
      <w:r>
        <w:t xml:space="preserve">   Build    </w:t>
      </w:r>
      <w:r>
        <w:t xml:space="preserve">   Golden Apple    </w:t>
      </w:r>
      <w:r>
        <w:t xml:space="preserve">   Enderman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2021-12-28T03:42:41Z</dcterms:created>
  <dcterms:modified xsi:type="dcterms:W3CDTF">2021-12-28T03:42:41Z</dcterms:modified>
</cp:coreProperties>
</file>