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Crafting Table    </w:t>
      </w:r>
      <w:r>
        <w:t xml:space="preserve">   Diamond    </w:t>
      </w:r>
      <w:r>
        <w:t xml:space="preserve">   Enchantments    </w:t>
      </w:r>
      <w:r>
        <w:t xml:space="preserve">   Ender Dragon    </w:t>
      </w:r>
      <w:r>
        <w:t xml:space="preserve">   Everything Pixelated    </w:t>
      </w:r>
      <w:r>
        <w:t xml:space="preserve">   Furnace    </w:t>
      </w:r>
      <w:r>
        <w:t xml:space="preserve">   Iron    </w:t>
      </w:r>
      <w:r>
        <w:t xml:space="preserve">   Iron Golem    </w:t>
      </w:r>
      <w:r>
        <w:t xml:space="preserve">   Lava    </w:t>
      </w:r>
      <w:r>
        <w:t xml:space="preserve">   Llamas    </w:t>
      </w:r>
      <w:r>
        <w:t xml:space="preserve">   Minecraft    </w:t>
      </w:r>
      <w:r>
        <w:t xml:space="preserve">   Portals    </w:t>
      </w:r>
      <w:r>
        <w:t xml:space="preserve">   Potions    </w:t>
      </w:r>
      <w:r>
        <w:t xml:space="preserve">   Spawn    </w:t>
      </w:r>
      <w:r>
        <w:t xml:space="preserve">   Spider Jockey    </w:t>
      </w:r>
      <w:r>
        <w:t xml:space="preserve">   The End    </w:t>
      </w:r>
      <w:r>
        <w:t xml:space="preserve">   The Nether    </w:t>
      </w:r>
      <w:r>
        <w:t xml:space="preserve">   Weapons    </w:t>
      </w:r>
      <w:r>
        <w:t xml:space="preserve">   Wither Boss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2021-10-11T12:25:30Z</dcterms:created>
  <dcterms:modified xsi:type="dcterms:W3CDTF">2021-10-11T12:25:30Z</dcterms:modified>
</cp:coreProperties>
</file>