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Minecraft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cottage    </w:t>
      </w:r>
      <w:r>
        <w:t xml:space="preserve">   stream    </w:t>
      </w:r>
      <w:r>
        <w:t xml:space="preserve">   house    </w:t>
      </w:r>
      <w:r>
        <w:t xml:space="preserve">   hall    </w:t>
      </w:r>
      <w:r>
        <w:t xml:space="preserve">   palace    </w:t>
      </w:r>
      <w:r>
        <w:t xml:space="preserve">   atlantis    </w:t>
      </w:r>
      <w:r>
        <w:t xml:space="preserve">   materials    </w:t>
      </w:r>
      <w:r>
        <w:t xml:space="preserve">   city    </w:t>
      </w:r>
      <w:r>
        <w:t xml:space="preserve">   island    </w:t>
      </w:r>
      <w:r>
        <w:t xml:space="preserve">   ship    </w:t>
      </w:r>
      <w:r>
        <w:t xml:space="preserve">   bridge    </w:t>
      </w:r>
      <w:r>
        <w:t xml:space="preserve">   stone    </w:t>
      </w:r>
      <w:r>
        <w:t xml:space="preserve">   tower    </w:t>
      </w:r>
      <w:r>
        <w:t xml:space="preserve">   garden    </w:t>
      </w:r>
      <w:r>
        <w:t xml:space="preserve">   temple    </w:t>
      </w:r>
      <w:r>
        <w:t xml:space="preserve">   fountain    </w:t>
      </w:r>
      <w:r>
        <w:t xml:space="preserve">   blocks    </w:t>
      </w:r>
      <w:r>
        <w:t xml:space="preserve">   coaster    </w:t>
      </w:r>
      <w:r>
        <w:t xml:space="preserve">   minecraft    </w:t>
      </w:r>
      <w:r>
        <w:t xml:space="preserve">   maze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Minecraft</dc:title>
  <dcterms:created xsi:type="dcterms:W3CDTF">2021-10-11T12:24:27Z</dcterms:created>
  <dcterms:modified xsi:type="dcterms:W3CDTF">2021-10-11T12:24:27Z</dcterms:modified>
</cp:coreProperties>
</file>