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coal    </w:t>
      </w:r>
      <w:r>
        <w:t xml:space="preserve">   ultras    </w:t>
      </w:r>
      <w:r>
        <w:t xml:space="preserve">   vex    </w:t>
      </w:r>
      <w:r>
        <w:t xml:space="preserve">   snow    </w:t>
      </w:r>
      <w:r>
        <w:t xml:space="preserve">   ice    </w:t>
      </w:r>
      <w:r>
        <w:t xml:space="preserve">   lapiz    </w:t>
      </w:r>
      <w:r>
        <w:t xml:space="preserve">   mods    </w:t>
      </w:r>
      <w:r>
        <w:t xml:space="preserve">   emerald    </w:t>
      </w:r>
      <w:r>
        <w:t xml:space="preserve">   diamond    </w:t>
      </w:r>
      <w:r>
        <w:t xml:space="preserve">   dirt    </w:t>
      </w:r>
      <w:r>
        <w:t xml:space="preserve">   enderman    </w:t>
      </w:r>
      <w:r>
        <w:t xml:space="preserve">   villiager    </w:t>
      </w:r>
      <w:r>
        <w:t xml:space="preserve">   witch    </w:t>
      </w:r>
      <w:r>
        <w:t xml:space="preserve">   enderdragon    </w:t>
      </w:r>
      <w:r>
        <w:t xml:space="preserve">   end    </w:t>
      </w:r>
      <w:r>
        <w:t xml:space="preserve">   portal    </w:t>
      </w:r>
      <w:r>
        <w:t xml:space="preserve">   doors    </w:t>
      </w:r>
      <w:r>
        <w:t xml:space="preserve">   food    </w:t>
      </w:r>
      <w:r>
        <w:t xml:space="preserve">   health    </w:t>
      </w:r>
      <w:r>
        <w:t xml:space="preserve">   skin    </w:t>
      </w:r>
      <w:r>
        <w:t xml:space="preserve">   nametag    </w:t>
      </w:r>
      <w:r>
        <w:t xml:space="preserve">   skeleton    </w:t>
      </w:r>
      <w:r>
        <w:t xml:space="preserve">   creative    </w:t>
      </w:r>
      <w:r>
        <w:t xml:space="preserve">   survival    </w:t>
      </w:r>
      <w:r>
        <w:t xml:space="preserve">   craftingtable    </w:t>
      </w:r>
      <w:r>
        <w:t xml:space="preserve">   map    </w:t>
      </w:r>
      <w:r>
        <w:t xml:space="preserve">   colours    </w:t>
      </w:r>
      <w:r>
        <w:t xml:space="preserve">   cubes    </w:t>
      </w:r>
      <w:r>
        <w:t xml:space="preserve">   water    </w:t>
      </w:r>
      <w:r>
        <w:t xml:space="preserve">   zombie    </w:t>
      </w:r>
      <w:r>
        <w:t xml:space="preserve">   creeper    </w:t>
      </w:r>
      <w:r>
        <w:t xml:space="preserve">   magma    </w:t>
      </w:r>
      <w:r>
        <w:t xml:space="preserve">   block    </w:t>
      </w:r>
      <w:r>
        <w:t xml:space="preserve">   house    </w:t>
      </w:r>
      <w:r>
        <w:t xml:space="preserve">   build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2021-10-11T12:25:35Z</dcterms:created>
  <dcterms:modified xsi:type="dcterms:W3CDTF">2021-10-11T12:25:35Z</dcterms:modified>
</cp:coreProperties>
</file>