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Minecraft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Alex    </w:t>
      </w:r>
      <w:r>
        <w:t xml:space="preserve">   Gold Ingot    </w:t>
      </w:r>
      <w:r>
        <w:t xml:space="preserve">   Iron Sword    </w:t>
      </w:r>
      <w:r>
        <w:t xml:space="preserve">   Pickaxe    </w:t>
      </w:r>
      <w:r>
        <w:t xml:space="preserve">   Pig    </w:t>
      </w:r>
      <w:r>
        <w:t xml:space="preserve">   Ender Dragon    </w:t>
      </w:r>
      <w:r>
        <w:t xml:space="preserve">   Zombie    </w:t>
      </w:r>
      <w:r>
        <w:t xml:space="preserve">   Obsidian    </w:t>
      </w:r>
      <w:r>
        <w:t xml:space="preserve">   Creeper    </w:t>
      </w:r>
      <w:r>
        <w:t xml:space="preserve">   Steve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Minecraft</dc:title>
  <dcterms:created xsi:type="dcterms:W3CDTF">2021-10-11T12:24:30Z</dcterms:created>
  <dcterms:modified xsi:type="dcterms:W3CDTF">2021-10-11T12:24:30Z</dcterms:modified>
</cp:coreProperties>
</file>