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Minecraft 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Cold Ocean    </w:t>
      </w:r>
      <w:r>
        <w:t xml:space="preserve">   Lukewarm Ocean    </w:t>
      </w:r>
      <w:r>
        <w:t xml:space="preserve">   Wooded Badlands Plateau    </w:t>
      </w:r>
      <w:r>
        <w:t xml:space="preserve">   Eroded Badlands    </w:t>
      </w:r>
      <w:r>
        <w:t xml:space="preserve">   Shattered Savanna    </w:t>
      </w:r>
      <w:r>
        <w:t xml:space="preserve">   Desert Lakes    </w:t>
      </w:r>
      <w:r>
        <w:t xml:space="preserve">   Mushroom Fields    </w:t>
      </w:r>
      <w:r>
        <w:t xml:space="preserve">   Bamboo Jungle    </w:t>
      </w:r>
      <w:r>
        <w:t xml:space="preserve">   Modified Jungle    </w:t>
      </w:r>
      <w:r>
        <w:t xml:space="preserve">   Swamp    </w:t>
      </w:r>
      <w:r>
        <w:t xml:space="preserve">   Dark Forest    </w:t>
      </w:r>
      <w:r>
        <w:t xml:space="preserve">   Giant Spruce Taiga    </w:t>
      </w:r>
      <w:r>
        <w:t xml:space="preserve">   Birch Forest    </w:t>
      </w:r>
      <w:r>
        <w:t xml:space="preserve">   Flower Forest    </w:t>
      </w:r>
      <w:r>
        <w:t xml:space="preserve">   Sunflower Plains    </w:t>
      </w:r>
      <w:r>
        <w:t xml:space="preserve">   Stone Shore    </w:t>
      </w:r>
      <w:r>
        <w:t xml:space="preserve">   Gravelly Mountains    </w:t>
      </w:r>
      <w:r>
        <w:t xml:space="preserve">   Snowy Beach    </w:t>
      </w:r>
      <w:r>
        <w:t xml:space="preserve">   Frozen River    </w:t>
      </w:r>
      <w:r>
        <w:t xml:space="preserve">   Snowy Tundra    </w:t>
      </w:r>
      <w:r>
        <w:t xml:space="preserve">   Ice Spikes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Biomes</dc:title>
  <dcterms:created xsi:type="dcterms:W3CDTF">2021-10-11T12:26:07Z</dcterms:created>
  <dcterms:modified xsi:type="dcterms:W3CDTF">2021-10-11T12:26:07Z</dcterms:modified>
</cp:coreProperties>
</file>