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wool    </w:t>
      </w:r>
      <w:r>
        <w:t xml:space="preserve">   dirt    </w:t>
      </w:r>
      <w:r>
        <w:t xml:space="preserve">   sand    </w:t>
      </w:r>
      <w:r>
        <w:t xml:space="preserve">   gravel    </w:t>
      </w:r>
      <w:r>
        <w:t xml:space="preserve">   coal    </w:t>
      </w:r>
      <w:r>
        <w:t xml:space="preserve">   diamond    </w:t>
      </w:r>
      <w:r>
        <w:t xml:space="preserve">   iron    </w:t>
      </w:r>
      <w:r>
        <w:t xml:space="preserve">   water    </w:t>
      </w:r>
      <w:r>
        <w:t xml:space="preserve">   Lava    </w:t>
      </w:r>
      <w:r>
        <w:t xml:space="preserve">   Grass    </w:t>
      </w:r>
      <w:r>
        <w:t xml:space="preserve">   Stone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 Blocks</dc:title>
  <dcterms:created xsi:type="dcterms:W3CDTF">2021-10-11T12:24:13Z</dcterms:created>
  <dcterms:modified xsi:type="dcterms:W3CDTF">2021-10-11T12:24:13Z</dcterms:modified>
</cp:coreProperties>
</file>