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Redstone    </w:t>
      </w:r>
      <w:r>
        <w:t xml:space="preserve">   Gold    </w:t>
      </w:r>
      <w:r>
        <w:t xml:space="preserve">   Skyblock    </w:t>
      </w:r>
      <w:r>
        <w:t xml:space="preserve">   Bedwars    </w:t>
      </w:r>
      <w:r>
        <w:t xml:space="preserve">   Bedrock    </w:t>
      </w:r>
      <w:r>
        <w:t xml:space="preserve">   Hypixel    </w:t>
      </w:r>
      <w:r>
        <w:t xml:space="preserve">   Potato    </w:t>
      </w:r>
      <w:r>
        <w:t xml:space="preserve">   Pig    </w:t>
      </w:r>
      <w:r>
        <w:t xml:space="preserve">   WaterBucket    </w:t>
      </w:r>
      <w:r>
        <w:t xml:space="preserve">   Skeleton    </w:t>
      </w:r>
      <w:r>
        <w:t xml:space="preserve">   Caves    </w:t>
      </w:r>
      <w:r>
        <w:t xml:space="preserve">   Zombie    </w:t>
      </w:r>
      <w:r>
        <w:t xml:space="preserve">   Youtuber    </w:t>
      </w:r>
      <w:r>
        <w:t xml:space="preserve">   Emeralds    </w:t>
      </w:r>
      <w:r>
        <w:t xml:space="preserve">   Pickaxe    </w:t>
      </w:r>
      <w:r>
        <w:t xml:space="preserve">   Coal    </w:t>
      </w:r>
      <w:r>
        <w:t xml:space="preserve">   Diamonds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Crossword</dc:title>
  <dcterms:created xsi:type="dcterms:W3CDTF">2021-10-11T12:26:09Z</dcterms:created>
  <dcterms:modified xsi:type="dcterms:W3CDTF">2021-10-11T12:26:09Z</dcterms:modified>
</cp:coreProperties>
</file>