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Minecraft Diaries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Lilith Garnet    </w:t>
      </w:r>
      <w:r>
        <w:t xml:space="preserve">   Kiki    </w:t>
      </w:r>
      <w:r>
        <w:t xml:space="preserve">   Brenden    </w:t>
      </w:r>
      <w:r>
        <w:t xml:space="preserve">   Nicole    </w:t>
      </w:r>
      <w:r>
        <w:t xml:space="preserve">   Dante    </w:t>
      </w:r>
      <w:r>
        <w:t xml:space="preserve">   Kawaii Chan    </w:t>
      </w:r>
      <w:r>
        <w:t xml:space="preserve">   Nekoette    </w:t>
      </w:r>
      <w:r>
        <w:t xml:space="preserve">   Dmitri    </w:t>
      </w:r>
      <w:r>
        <w:t xml:space="preserve">   Logan    </w:t>
      </w:r>
      <w:r>
        <w:t xml:space="preserve">   Donna    </w:t>
      </w:r>
      <w:r>
        <w:t xml:space="preserve">   Malachi    </w:t>
      </w:r>
      <w:r>
        <w:t xml:space="preserve">   Levin    </w:t>
      </w:r>
      <w:r>
        <w:t xml:space="preserve">   Zoey    </w:t>
      </w:r>
      <w:r>
        <w:t xml:space="preserve">   Isabell    </w:t>
      </w:r>
      <w:r>
        <w:t xml:space="preserve">   Zane    </w:t>
      </w:r>
      <w:r>
        <w:t xml:space="preserve">   Garroth    </w:t>
      </w:r>
      <w:r>
        <w:t xml:space="preserve">   Laurence    </w:t>
      </w:r>
      <w:r>
        <w:t xml:space="preserve">   Lucinda    </w:t>
      </w:r>
      <w:r>
        <w:t xml:space="preserve">   Travis    </w:t>
      </w:r>
      <w:r>
        <w:t xml:space="preserve">   Katelyn    </w:t>
      </w:r>
      <w:r>
        <w:t xml:space="preserve">   Aaron    </w:t>
      </w:r>
      <w:r>
        <w:t xml:space="preserve">   Aphmau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Minecraft Diaries Characters</dc:title>
  <dcterms:created xsi:type="dcterms:W3CDTF">2021-10-11T12:24:22Z</dcterms:created>
  <dcterms:modified xsi:type="dcterms:W3CDTF">2021-10-11T12:24:22Z</dcterms:modified>
</cp:coreProperties>
</file>