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Hack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the computer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more portable version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learning to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video game used to build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furry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Presents possibilities, i.e yes __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possibility, i.e __ this happens, this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the computer's activity is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Alters the machine's coding to make it do something it shouldn't.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room is full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snake used for coding.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tasty!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to access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part of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communicate with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 __________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term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coding to tell the computer that the following text is meant for people, not the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Hack Crossword</dc:title>
  <dcterms:created xsi:type="dcterms:W3CDTF">2021-10-11T12:24:20Z</dcterms:created>
  <dcterms:modified xsi:type="dcterms:W3CDTF">2021-10-11T12:24:20Z</dcterms:modified>
</cp:coreProperties>
</file>