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Minecraft Hostile Mobs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Shulker    </w:t>
      </w:r>
      <w:r>
        <w:t xml:space="preserve">   Magma Cube    </w:t>
      </w:r>
      <w:r>
        <w:t xml:space="preserve">   Husk    </w:t>
      </w:r>
      <w:r>
        <w:t xml:space="preserve">   Guardian    </w:t>
      </w:r>
      <w:r>
        <w:t xml:space="preserve">   Ghast    </w:t>
      </w:r>
      <w:r>
        <w:t xml:space="preserve">   Evoker    </w:t>
      </w:r>
      <w:r>
        <w:t xml:space="preserve">   Endermite    </w:t>
      </w:r>
      <w:r>
        <w:t xml:space="preserve">   Elder Guardian    </w:t>
      </w:r>
      <w:r>
        <w:t xml:space="preserve">   Creeper    </w:t>
      </w:r>
      <w:r>
        <w:t xml:space="preserve">   Chicken Jockey    </w:t>
      </w:r>
      <w:r>
        <w:t xml:space="preserve">   Blaze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Hostile Mobs</dc:title>
  <dcterms:created xsi:type="dcterms:W3CDTF">2021-10-11T12:24:56Z</dcterms:created>
  <dcterms:modified xsi:type="dcterms:W3CDTF">2021-10-11T12:24:56Z</dcterms:modified>
</cp:coreProperties>
</file>