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Java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Pink sheep    </w:t>
      </w:r>
      <w:r>
        <w:t xml:space="preserve">   Birch log    </w:t>
      </w:r>
      <w:r>
        <w:t xml:space="preserve">   Mesa Biome    </w:t>
      </w:r>
      <w:r>
        <w:t xml:space="preserve">   Drowned    </w:t>
      </w:r>
      <w:r>
        <w:t xml:space="preserve">   Nether wastes    </w:t>
      </w:r>
      <w:r>
        <w:t xml:space="preserve">   Soul lantern    </w:t>
      </w:r>
      <w:r>
        <w:t xml:space="preserve">   Warped forest    </w:t>
      </w:r>
      <w:r>
        <w:t xml:space="preserve">   Crimson forest    </w:t>
      </w:r>
      <w:r>
        <w:t xml:space="preserve">   Soul sand valley    </w:t>
      </w:r>
      <w:r>
        <w:t xml:space="preserve">   Strider    </w:t>
      </w:r>
      <w:r>
        <w:t xml:space="preserve">   Sky block    </w:t>
      </w:r>
      <w:r>
        <w:t xml:space="preserve">   Steve    </w:t>
      </w:r>
      <w:r>
        <w:t xml:space="preserve">   Bedrock    </w:t>
      </w:r>
      <w:r>
        <w:t xml:space="preserve">   Endcity    </w:t>
      </w:r>
      <w:r>
        <w:t xml:space="preserve">   Nether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Java edition</dc:title>
  <dcterms:created xsi:type="dcterms:W3CDTF">2021-10-11T12:25:21Z</dcterms:created>
  <dcterms:modified xsi:type="dcterms:W3CDTF">2021-10-11T12:25:21Z</dcterms:modified>
</cp:coreProperties>
</file>