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Mob Word Scramble Puzzle</w:t>
      </w:r>
    </w:p>
    <w:p>
      <w:pPr>
        <w:pStyle w:val="Questions"/>
      </w:pPr>
      <w:r>
        <w:t xml:space="preserve">1. EMIZOB AGRVLILE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IEOBZM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GOIZNL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EHRITW KTLEEOSN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ICHTW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DAOCNIVITR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XEV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TSRYA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LMSIE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TENLEKOS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LHSSRFVEII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ULSRHKE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AVRREAG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PALLIGRE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AMTHNOP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MMAGA BEUC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HKSU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GHLNIO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IGADRAUN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GSTAH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ERVKOE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DEIMENTER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DLREE RNUDGAAI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ERDDOWN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ECRREEP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ZLBEA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ZBIMOE PMIGAN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OIMZBE GLINIP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OLFW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FFHEUFSIPR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OLRPA BERA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PLINIG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APNAD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AMLLA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EMNNAEDR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PINDOLH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VEAC RSPEDI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Mob Word Scramble Puzzle</dc:title>
  <dcterms:created xsi:type="dcterms:W3CDTF">2021-11-26T03:31:50Z</dcterms:created>
  <dcterms:modified xsi:type="dcterms:W3CDTF">2021-11-26T03:31:50Z</dcterms:modified>
</cp:coreProperties>
</file>