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 Mobs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chicken    </w:t>
      </w:r>
      <w:r>
        <w:t xml:space="preserve">   cow    </w:t>
      </w:r>
      <w:r>
        <w:t xml:space="preserve">   enderman    </w:t>
      </w:r>
      <w:r>
        <w:t xml:space="preserve">   ghast    </w:t>
      </w:r>
      <w:r>
        <w:t xml:space="preserve">   hoglin    </w:t>
      </w:r>
      <w:r>
        <w:t xml:space="preserve">   pig    </w:t>
      </w:r>
      <w:r>
        <w:t xml:space="preserve">   skeleton    </w:t>
      </w:r>
      <w:r>
        <w:t xml:space="preserve">   spider    </w:t>
      </w:r>
      <w:r>
        <w:t xml:space="preserve">   villager    </w:t>
      </w:r>
      <w:r>
        <w:t xml:space="preserve">   wither    </w:t>
      </w:r>
      <w:r>
        <w:t xml:space="preserve">   zoglin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Mobs</dc:title>
  <dcterms:created xsi:type="dcterms:W3CDTF">2021-10-11T12:25:54Z</dcterms:created>
  <dcterms:modified xsi:type="dcterms:W3CDTF">2021-10-11T12:25:54Z</dcterms:modified>
</cp:coreProperties>
</file>