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Mobs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Iron Golem    </w:t>
      </w:r>
      <w:r>
        <w:t xml:space="preserve">   Snowman    </w:t>
      </w:r>
      <w:r>
        <w:t xml:space="preserve">   Wolf    </w:t>
      </w:r>
      <w:r>
        <w:t xml:space="preserve">   Villager    </w:t>
      </w:r>
      <w:r>
        <w:t xml:space="preserve">   Magma Slime    </w:t>
      </w:r>
      <w:r>
        <w:t xml:space="preserve">   Witch    </w:t>
      </w:r>
      <w:r>
        <w:t xml:space="preserve">   Guardian    </w:t>
      </w:r>
      <w:r>
        <w:t xml:space="preserve">   Fish    </w:t>
      </w:r>
      <w:r>
        <w:t xml:space="preserve">   Ender Dragon    </w:t>
      </w:r>
      <w:r>
        <w:t xml:space="preserve">   Pig    </w:t>
      </w:r>
      <w:r>
        <w:t xml:space="preserve">   Zombie    </w:t>
      </w:r>
      <w:r>
        <w:t xml:space="preserve">   Squid    </w:t>
      </w:r>
      <w:r>
        <w:t xml:space="preserve">   Ocelot    </w:t>
      </w:r>
      <w:r>
        <w:t xml:space="preserve">   Sheep    </w:t>
      </w:r>
      <w:r>
        <w:t xml:space="preserve">   Chicken    </w:t>
      </w:r>
      <w:r>
        <w:t xml:space="preserve">   Cow    </w:t>
      </w:r>
      <w:r>
        <w:t xml:space="preserve">   Spider    </w:t>
      </w:r>
      <w:r>
        <w:t xml:space="preserve">   Slime    </w:t>
      </w:r>
      <w:r>
        <w:t xml:space="preserve">   Enderman    </w:t>
      </w:r>
      <w:r>
        <w:t xml:space="preserve">   Creeper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Mobs</dc:title>
  <dcterms:created xsi:type="dcterms:W3CDTF">2021-10-11T12:24:15Z</dcterms:created>
  <dcterms:modified xsi:type="dcterms:W3CDTF">2021-10-11T12:24:15Z</dcterms:modified>
</cp:coreProperties>
</file>