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Drowned    </w:t>
      </w:r>
      <w:r>
        <w:t xml:space="preserve">   Guardian    </w:t>
      </w:r>
      <w:r>
        <w:t xml:space="preserve">   Creeper    </w:t>
      </w:r>
      <w:r>
        <w:t xml:space="preserve">   Enderman    </w:t>
      </w:r>
      <w:r>
        <w:t xml:space="preserve">   Husk    </w:t>
      </w:r>
      <w:r>
        <w:t xml:space="preserve">   Skeleton    </w:t>
      </w:r>
      <w:r>
        <w:t xml:space="preserve">   Slime    </w:t>
      </w:r>
      <w:r>
        <w:t xml:space="preserve">   Stray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Monster</dc:title>
  <dcterms:created xsi:type="dcterms:W3CDTF">2021-10-11T12:25:04Z</dcterms:created>
  <dcterms:modified xsi:type="dcterms:W3CDTF">2021-10-11T12:25:04Z</dcterms:modified>
</cp:coreProperties>
</file>