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 puoi equipaggiare delle casse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 hanno paura i creeper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 molte zampe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Quello verde è inutile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Piacciono molto a Korey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 dà avvelenamento se lo picchi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trovano molto nelle foreste di abete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trovano molto nel nether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moltiplica se gli cade un fulmine in testa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 le uova sotto sabbia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Difende i villager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addomesticano con i semi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ti avvicini al cucciolo, ti attacca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trovano nelle caverne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Quiz</dc:title>
  <dcterms:created xsi:type="dcterms:W3CDTF">2021-10-11T12:25:56Z</dcterms:created>
  <dcterms:modified xsi:type="dcterms:W3CDTF">2021-10-11T12:25:56Z</dcterms:modified>
</cp:coreProperties>
</file>