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Story Mode Episodes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Above and Beyond    </w:t>
      </w:r>
      <w:r>
        <w:t xml:space="preserve">   Below the Bedrock    </w:t>
      </w:r>
      <w:r>
        <w:t xml:space="preserve">   Jailhouse Block    </w:t>
      </w:r>
      <w:r>
        <w:t xml:space="preserve">   Giant Consequences    </w:t>
      </w:r>
      <w:r>
        <w:t xml:space="preserve">   Hero in Residence    </w:t>
      </w:r>
      <w:r>
        <w:t xml:space="preserve">   A Journey's End?    </w:t>
      </w:r>
      <w:r>
        <w:t xml:space="preserve">   Access Denied    </w:t>
      </w:r>
      <w:r>
        <w:t xml:space="preserve">   A Portal to Mystery    </w:t>
      </w:r>
      <w:r>
        <w:t xml:space="preserve">   Order Up!    </w:t>
      </w:r>
      <w:r>
        <w:t xml:space="preserve">   A Block And a Hard Place    </w:t>
      </w:r>
      <w:r>
        <w:t xml:space="preserve">   The Last Place You Look    </w:t>
      </w:r>
      <w:r>
        <w:t xml:space="preserve">   Assembly Required    </w:t>
      </w:r>
      <w:r>
        <w:t xml:space="preserve">   The Order of the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Story Mode Episodes Wordsearch</dc:title>
  <dcterms:created xsi:type="dcterms:W3CDTF">2021-11-18T03:39:41Z</dcterms:created>
  <dcterms:modified xsi:type="dcterms:W3CDTF">2021-11-18T03:39:41Z</dcterms:modified>
</cp:coreProperties>
</file>