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The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ZOMBIES    </w:t>
      </w:r>
      <w:r>
        <w:t xml:space="preserve">   WILD     </w:t>
      </w:r>
      <w:r>
        <w:t xml:space="preserve">   TREES    </w:t>
      </w:r>
      <w:r>
        <w:t xml:space="preserve">   SKELETONS     </w:t>
      </w:r>
      <w:r>
        <w:t xml:space="preserve">   SHEEP     </w:t>
      </w:r>
      <w:r>
        <w:t xml:space="preserve">   MONSTERS    </w:t>
      </w:r>
      <w:r>
        <w:t xml:space="preserve">   MINECRAFT     </w:t>
      </w:r>
      <w:r>
        <w:t xml:space="preserve">   MAX     </w:t>
      </w:r>
      <w:r>
        <w:t xml:space="preserve">   LAVA    </w:t>
      </w:r>
      <w:r>
        <w:t xml:space="preserve">   JOURNEY     </w:t>
      </w:r>
      <w:r>
        <w:t xml:space="preserve">   ISLAND     </w:t>
      </w:r>
      <w:r>
        <w:t xml:space="preserve">   CREEPERS    </w:t>
      </w:r>
      <w:r>
        <w:t xml:space="preserve">   COW     </w:t>
      </w:r>
      <w:r>
        <w:t xml:space="preserve">   CHICKENS     </w:t>
      </w:r>
      <w:r>
        <w:t xml:space="preserve">   BROOKS    </w:t>
      </w:r>
      <w:r>
        <w:t xml:space="preserve">   BOOK     </w:t>
      </w:r>
      <w:r>
        <w:t xml:space="preserve">   ANIMALS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The Island </dc:title>
  <dcterms:created xsi:type="dcterms:W3CDTF">2021-10-11T12:24:57Z</dcterms:created>
  <dcterms:modified xsi:type="dcterms:W3CDTF">2021-10-11T12:24:57Z</dcterms:modified>
</cp:coreProperties>
</file>